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AECCC1" w14:textId="77777777" w:rsidR="00D70907" w:rsidRPr="00A27CBA" w:rsidRDefault="006A257F">
      <w:pPr>
        <w:pStyle w:val="aa"/>
        <w:rPr>
          <w:sz w:val="40"/>
          <w:szCs w:val="40"/>
        </w:rPr>
      </w:pPr>
      <w:r w:rsidRPr="00A27CBA">
        <w:rPr>
          <w:sz w:val="40"/>
          <w:szCs w:val="40"/>
        </w:rPr>
        <w:t>ЖОБА ТҮСІНДІРМЕСІ</w:t>
      </w:r>
    </w:p>
    <w:p w14:paraId="32F1BC90" w14:textId="77777777" w:rsidR="00D70907" w:rsidRDefault="006A257F">
      <w:proofErr w:type="spellStart"/>
      <w:r>
        <w:t>Жобаның</w:t>
      </w:r>
      <w:proofErr w:type="spellEnd"/>
      <w:r>
        <w:t xml:space="preserve"> </w:t>
      </w:r>
      <w:proofErr w:type="spellStart"/>
      <w:r>
        <w:t>атауы</w:t>
      </w:r>
      <w:proofErr w:type="spellEnd"/>
      <w:r>
        <w:t>: «</w:t>
      </w:r>
      <w:proofErr w:type="spellStart"/>
      <w:r>
        <w:t>Күн</w:t>
      </w:r>
      <w:proofErr w:type="spellEnd"/>
      <w:r>
        <w:t xml:space="preserve"> </w:t>
      </w:r>
      <w:proofErr w:type="spellStart"/>
      <w:r>
        <w:t>жүйесі</w:t>
      </w:r>
      <w:proofErr w:type="spellEnd"/>
      <w:r>
        <w:t xml:space="preserve">: </w:t>
      </w:r>
      <w:proofErr w:type="spellStart"/>
      <w:r>
        <w:t>Жер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жақын</w:t>
      </w:r>
      <w:proofErr w:type="spellEnd"/>
      <w:r>
        <w:t xml:space="preserve"> </w:t>
      </w:r>
      <w:proofErr w:type="spellStart"/>
      <w:r>
        <w:t>орналасқан</w:t>
      </w:r>
      <w:proofErr w:type="spellEnd"/>
      <w:r>
        <w:t xml:space="preserve"> </w:t>
      </w:r>
      <w:proofErr w:type="spellStart"/>
      <w:r>
        <w:t>ғаламшарлар</w:t>
      </w:r>
      <w:proofErr w:type="spellEnd"/>
      <w:r>
        <w:t xml:space="preserve">» </w:t>
      </w:r>
      <w:proofErr w:type="spellStart"/>
      <w:r>
        <w:t>интерактивті</w:t>
      </w:r>
      <w:proofErr w:type="spellEnd"/>
      <w:r>
        <w:t xml:space="preserve"> </w:t>
      </w:r>
      <w:proofErr w:type="spellStart"/>
      <w:r>
        <w:t>сайты</w:t>
      </w:r>
      <w:proofErr w:type="spellEnd"/>
    </w:p>
    <w:p w14:paraId="7EDBBFD8" w14:textId="77777777" w:rsidR="00D70907" w:rsidRDefault="006A257F">
      <w:proofErr w:type="spellStart"/>
      <w:r>
        <w:t>Жобаның</w:t>
      </w:r>
      <w:proofErr w:type="spellEnd"/>
      <w:r>
        <w:t xml:space="preserve"> </w:t>
      </w:r>
      <w:proofErr w:type="spellStart"/>
      <w:r>
        <w:t>авторы</w:t>
      </w:r>
      <w:proofErr w:type="spellEnd"/>
      <w:r>
        <w:t>: [</w:t>
      </w:r>
      <w:proofErr w:type="spellStart"/>
      <w:r>
        <w:t>Мұғалімнің</w:t>
      </w:r>
      <w:proofErr w:type="spellEnd"/>
      <w:r>
        <w:t xml:space="preserve"> </w:t>
      </w:r>
      <w:proofErr w:type="spellStart"/>
      <w:r>
        <w:t>аты-жөні</w:t>
      </w:r>
      <w:proofErr w:type="spellEnd"/>
      <w:r>
        <w:t>]</w:t>
      </w:r>
    </w:p>
    <w:p w14:paraId="4F5BB203" w14:textId="77777777" w:rsidR="00D70907" w:rsidRPr="006A257F" w:rsidRDefault="006A257F">
      <w:pPr>
        <w:rPr>
          <w:lang w:val="ru-RU"/>
        </w:rPr>
      </w:pPr>
      <w:proofErr w:type="spellStart"/>
      <w:r w:rsidRPr="006A257F">
        <w:rPr>
          <w:lang w:val="ru-RU"/>
        </w:rPr>
        <w:t>Пәні</w:t>
      </w:r>
      <w:proofErr w:type="spellEnd"/>
      <w:r w:rsidRPr="006A257F">
        <w:rPr>
          <w:lang w:val="ru-RU"/>
        </w:rPr>
        <w:t xml:space="preserve">: </w:t>
      </w:r>
      <w:proofErr w:type="spellStart"/>
      <w:r w:rsidRPr="006A257F">
        <w:rPr>
          <w:lang w:val="ru-RU"/>
        </w:rPr>
        <w:t>Жаратылыстану</w:t>
      </w:r>
      <w:proofErr w:type="spellEnd"/>
      <w:r w:rsidRPr="006A257F">
        <w:rPr>
          <w:lang w:val="ru-RU"/>
        </w:rPr>
        <w:t xml:space="preserve"> / Физика / Информатика</w:t>
      </w:r>
    </w:p>
    <w:p w14:paraId="0BC8F057" w14:textId="77777777" w:rsidR="00D70907" w:rsidRPr="006A257F" w:rsidRDefault="006A257F">
      <w:pPr>
        <w:rPr>
          <w:lang w:val="ru-RU"/>
        </w:rPr>
      </w:pPr>
      <w:proofErr w:type="spellStart"/>
      <w:r w:rsidRPr="006A257F">
        <w:rPr>
          <w:lang w:val="ru-RU"/>
        </w:rPr>
        <w:t>Сыныптар</w:t>
      </w:r>
      <w:proofErr w:type="spellEnd"/>
      <w:r w:rsidRPr="006A257F">
        <w:rPr>
          <w:lang w:val="ru-RU"/>
        </w:rPr>
        <w:t xml:space="preserve">: 5–8 </w:t>
      </w:r>
      <w:proofErr w:type="spellStart"/>
      <w:r w:rsidRPr="006A257F">
        <w:rPr>
          <w:lang w:val="ru-RU"/>
        </w:rPr>
        <w:t>сыныптар</w:t>
      </w:r>
      <w:proofErr w:type="spellEnd"/>
    </w:p>
    <w:p w14:paraId="36B8E584" w14:textId="77777777" w:rsidR="00D70907" w:rsidRPr="006A257F" w:rsidRDefault="006A257F">
      <w:pPr>
        <w:rPr>
          <w:lang w:val="ru-RU"/>
        </w:rPr>
      </w:pPr>
      <w:proofErr w:type="spellStart"/>
      <w:r w:rsidRPr="006A257F">
        <w:rPr>
          <w:lang w:val="ru-RU"/>
        </w:rPr>
        <w:t>Қолдану</w:t>
      </w:r>
      <w:proofErr w:type="spellEnd"/>
      <w:r w:rsidRPr="006A257F">
        <w:rPr>
          <w:lang w:val="ru-RU"/>
        </w:rPr>
        <w:t xml:space="preserve"> форматы: </w:t>
      </w:r>
      <w:proofErr w:type="spellStart"/>
      <w:r w:rsidRPr="006A257F">
        <w:rPr>
          <w:lang w:val="ru-RU"/>
        </w:rPr>
        <w:t>Цифрлық</w:t>
      </w:r>
      <w:proofErr w:type="spellEnd"/>
      <w:r w:rsidRPr="006A257F">
        <w:rPr>
          <w:lang w:val="ru-RU"/>
        </w:rPr>
        <w:t xml:space="preserve"> </w:t>
      </w:r>
      <w:proofErr w:type="spellStart"/>
      <w:r w:rsidRPr="006A257F">
        <w:rPr>
          <w:lang w:val="ru-RU"/>
        </w:rPr>
        <w:t>білім</w:t>
      </w:r>
      <w:proofErr w:type="spellEnd"/>
      <w:r w:rsidRPr="006A257F">
        <w:rPr>
          <w:lang w:val="ru-RU"/>
        </w:rPr>
        <w:t xml:space="preserve"> беру </w:t>
      </w:r>
      <w:proofErr w:type="spellStart"/>
      <w:r w:rsidRPr="006A257F">
        <w:rPr>
          <w:lang w:val="ru-RU"/>
        </w:rPr>
        <w:t>құралы</w:t>
      </w:r>
      <w:proofErr w:type="spellEnd"/>
      <w:r w:rsidRPr="006A257F">
        <w:rPr>
          <w:lang w:val="ru-RU"/>
        </w:rPr>
        <w:t xml:space="preserve"> / </w:t>
      </w:r>
      <w:proofErr w:type="spellStart"/>
      <w:r w:rsidRPr="006A257F">
        <w:rPr>
          <w:lang w:val="ru-RU"/>
        </w:rPr>
        <w:t>Интерактивті</w:t>
      </w:r>
      <w:proofErr w:type="spellEnd"/>
      <w:r w:rsidRPr="006A257F">
        <w:rPr>
          <w:lang w:val="ru-RU"/>
        </w:rPr>
        <w:t xml:space="preserve"> </w:t>
      </w:r>
      <w:proofErr w:type="spellStart"/>
      <w:r w:rsidRPr="006A257F">
        <w:rPr>
          <w:lang w:val="ru-RU"/>
        </w:rPr>
        <w:t>жоба</w:t>
      </w:r>
      <w:proofErr w:type="spellEnd"/>
      <w:r w:rsidRPr="006A257F">
        <w:rPr>
          <w:lang w:val="ru-RU"/>
        </w:rPr>
        <w:t xml:space="preserve"> / Веб-ресурс</w:t>
      </w:r>
    </w:p>
    <w:p w14:paraId="6E49BD5C" w14:textId="77777777" w:rsidR="00D70907" w:rsidRPr="006A257F" w:rsidRDefault="006A257F">
      <w:pPr>
        <w:pStyle w:val="21"/>
        <w:rPr>
          <w:lang w:val="ru-RU"/>
        </w:rPr>
      </w:pPr>
      <w:proofErr w:type="spellStart"/>
      <w:r w:rsidRPr="006A257F">
        <w:rPr>
          <w:lang w:val="ru-RU"/>
        </w:rPr>
        <w:t>Жобаның</w:t>
      </w:r>
      <w:proofErr w:type="spellEnd"/>
      <w:r w:rsidRPr="006A257F">
        <w:rPr>
          <w:lang w:val="ru-RU"/>
        </w:rPr>
        <w:t xml:space="preserve"> </w:t>
      </w:r>
      <w:proofErr w:type="spellStart"/>
      <w:r w:rsidRPr="006A257F">
        <w:rPr>
          <w:lang w:val="ru-RU"/>
        </w:rPr>
        <w:t>мақсаты</w:t>
      </w:r>
      <w:proofErr w:type="spellEnd"/>
      <w:r w:rsidRPr="006A257F">
        <w:rPr>
          <w:lang w:val="ru-RU"/>
        </w:rPr>
        <w:t>:</w:t>
      </w:r>
    </w:p>
    <w:p w14:paraId="1DF26C68" w14:textId="77777777" w:rsidR="00D70907" w:rsidRPr="006A257F" w:rsidRDefault="006A257F">
      <w:pPr>
        <w:rPr>
          <w:lang w:val="ru-RU"/>
        </w:rPr>
      </w:pPr>
      <w:proofErr w:type="spellStart"/>
      <w:r w:rsidRPr="006A257F">
        <w:rPr>
          <w:lang w:val="ru-RU"/>
        </w:rPr>
        <w:t>Бұл</w:t>
      </w:r>
      <w:proofErr w:type="spellEnd"/>
      <w:r w:rsidRPr="006A257F">
        <w:rPr>
          <w:lang w:val="ru-RU"/>
        </w:rPr>
        <w:t xml:space="preserve"> </w:t>
      </w:r>
      <w:proofErr w:type="spellStart"/>
      <w:r w:rsidRPr="006A257F">
        <w:rPr>
          <w:lang w:val="ru-RU"/>
        </w:rPr>
        <w:t>жоба</w:t>
      </w:r>
      <w:proofErr w:type="spellEnd"/>
      <w:r w:rsidRPr="006A257F">
        <w:rPr>
          <w:lang w:val="ru-RU"/>
        </w:rPr>
        <w:t xml:space="preserve"> </w:t>
      </w:r>
      <w:proofErr w:type="spellStart"/>
      <w:r w:rsidRPr="006A257F">
        <w:rPr>
          <w:lang w:val="ru-RU"/>
        </w:rPr>
        <w:t>оқушылардың</w:t>
      </w:r>
      <w:proofErr w:type="spellEnd"/>
      <w:r w:rsidRPr="006A257F">
        <w:rPr>
          <w:lang w:val="ru-RU"/>
        </w:rPr>
        <w:t xml:space="preserve"> </w:t>
      </w:r>
      <w:proofErr w:type="spellStart"/>
      <w:r w:rsidRPr="006A257F">
        <w:rPr>
          <w:lang w:val="ru-RU"/>
        </w:rPr>
        <w:t>Күн</w:t>
      </w:r>
      <w:proofErr w:type="spellEnd"/>
      <w:r w:rsidRPr="006A257F">
        <w:rPr>
          <w:lang w:val="ru-RU"/>
        </w:rPr>
        <w:t xml:space="preserve"> </w:t>
      </w:r>
      <w:proofErr w:type="spellStart"/>
      <w:r w:rsidRPr="006A257F">
        <w:rPr>
          <w:lang w:val="ru-RU"/>
        </w:rPr>
        <w:t>жүйесі</w:t>
      </w:r>
      <w:proofErr w:type="spellEnd"/>
      <w:r w:rsidRPr="006A257F">
        <w:rPr>
          <w:lang w:val="ru-RU"/>
        </w:rPr>
        <w:t xml:space="preserve">, </w:t>
      </w:r>
      <w:proofErr w:type="spellStart"/>
      <w:r w:rsidRPr="006A257F">
        <w:rPr>
          <w:lang w:val="ru-RU"/>
        </w:rPr>
        <w:t>әсіресе</w:t>
      </w:r>
      <w:proofErr w:type="spellEnd"/>
      <w:r w:rsidRPr="006A257F">
        <w:rPr>
          <w:lang w:val="ru-RU"/>
        </w:rPr>
        <w:t xml:space="preserve"> </w:t>
      </w:r>
      <w:proofErr w:type="spellStart"/>
      <w:r w:rsidRPr="006A257F">
        <w:rPr>
          <w:lang w:val="ru-RU"/>
        </w:rPr>
        <w:t>Жердің</w:t>
      </w:r>
      <w:proofErr w:type="spellEnd"/>
      <w:r w:rsidRPr="006A257F">
        <w:rPr>
          <w:lang w:val="ru-RU"/>
        </w:rPr>
        <w:t xml:space="preserve"> </w:t>
      </w:r>
      <w:proofErr w:type="spellStart"/>
      <w:r w:rsidRPr="006A257F">
        <w:rPr>
          <w:lang w:val="ru-RU"/>
        </w:rPr>
        <w:t>маңында</w:t>
      </w:r>
      <w:proofErr w:type="spellEnd"/>
      <w:r w:rsidRPr="006A257F">
        <w:rPr>
          <w:lang w:val="ru-RU"/>
        </w:rPr>
        <w:t xml:space="preserve"> </w:t>
      </w:r>
      <w:proofErr w:type="spellStart"/>
      <w:r w:rsidRPr="006A257F">
        <w:rPr>
          <w:lang w:val="ru-RU"/>
        </w:rPr>
        <w:t>орналасқан</w:t>
      </w:r>
      <w:proofErr w:type="spellEnd"/>
      <w:r w:rsidRPr="006A257F">
        <w:rPr>
          <w:lang w:val="ru-RU"/>
        </w:rPr>
        <w:t xml:space="preserve"> </w:t>
      </w:r>
      <w:proofErr w:type="spellStart"/>
      <w:r w:rsidRPr="006A257F">
        <w:rPr>
          <w:lang w:val="ru-RU"/>
        </w:rPr>
        <w:t>ғаламшарлар</w:t>
      </w:r>
      <w:proofErr w:type="spellEnd"/>
      <w:r w:rsidRPr="006A257F">
        <w:rPr>
          <w:lang w:val="ru-RU"/>
        </w:rPr>
        <w:t xml:space="preserve"> </w:t>
      </w:r>
      <w:proofErr w:type="spellStart"/>
      <w:r w:rsidRPr="006A257F">
        <w:rPr>
          <w:lang w:val="ru-RU"/>
        </w:rPr>
        <w:t>туралы</w:t>
      </w:r>
      <w:proofErr w:type="spellEnd"/>
      <w:r w:rsidRPr="006A257F">
        <w:rPr>
          <w:lang w:val="ru-RU"/>
        </w:rPr>
        <w:t xml:space="preserve"> </w:t>
      </w:r>
      <w:proofErr w:type="spellStart"/>
      <w:r w:rsidRPr="006A257F">
        <w:rPr>
          <w:lang w:val="ru-RU"/>
        </w:rPr>
        <w:t>білімін</w:t>
      </w:r>
      <w:proofErr w:type="spellEnd"/>
      <w:r w:rsidRPr="006A257F">
        <w:rPr>
          <w:lang w:val="ru-RU"/>
        </w:rPr>
        <w:t xml:space="preserve"> </w:t>
      </w:r>
      <w:proofErr w:type="spellStart"/>
      <w:r w:rsidRPr="006A257F">
        <w:rPr>
          <w:lang w:val="ru-RU"/>
        </w:rPr>
        <w:t>арттыру</w:t>
      </w:r>
      <w:proofErr w:type="spellEnd"/>
      <w:r w:rsidRPr="006A257F">
        <w:rPr>
          <w:lang w:val="ru-RU"/>
        </w:rPr>
        <w:t xml:space="preserve"> </w:t>
      </w:r>
      <w:proofErr w:type="spellStart"/>
      <w:r w:rsidRPr="006A257F">
        <w:rPr>
          <w:lang w:val="ru-RU"/>
        </w:rPr>
        <w:t>мақсатында</w:t>
      </w:r>
      <w:proofErr w:type="spellEnd"/>
      <w:r w:rsidRPr="006A257F">
        <w:rPr>
          <w:lang w:val="ru-RU"/>
        </w:rPr>
        <w:t xml:space="preserve"> </w:t>
      </w:r>
      <w:proofErr w:type="spellStart"/>
      <w:r w:rsidRPr="006A257F">
        <w:rPr>
          <w:lang w:val="ru-RU"/>
        </w:rPr>
        <w:t>әзірленген</w:t>
      </w:r>
      <w:proofErr w:type="spellEnd"/>
      <w:r w:rsidRPr="006A257F">
        <w:rPr>
          <w:lang w:val="ru-RU"/>
        </w:rPr>
        <w:t xml:space="preserve">. Веб-сайт </w:t>
      </w:r>
      <w:proofErr w:type="spellStart"/>
      <w:r w:rsidRPr="006A257F">
        <w:rPr>
          <w:lang w:val="ru-RU"/>
        </w:rPr>
        <w:t>арқылы</w:t>
      </w:r>
      <w:proofErr w:type="spellEnd"/>
      <w:r w:rsidRPr="006A257F">
        <w:rPr>
          <w:lang w:val="ru-RU"/>
        </w:rPr>
        <w:t xml:space="preserve"> </w:t>
      </w:r>
      <w:proofErr w:type="spellStart"/>
      <w:r w:rsidRPr="006A257F">
        <w:rPr>
          <w:lang w:val="ru-RU"/>
        </w:rPr>
        <w:t>оқушылар</w:t>
      </w:r>
      <w:proofErr w:type="spellEnd"/>
      <w:r w:rsidRPr="006A257F">
        <w:rPr>
          <w:lang w:val="ru-RU"/>
        </w:rPr>
        <w:t xml:space="preserve"> </w:t>
      </w:r>
      <w:proofErr w:type="spellStart"/>
      <w:r w:rsidRPr="006A257F">
        <w:rPr>
          <w:lang w:val="ru-RU"/>
        </w:rPr>
        <w:t>ғаламшарлардың</w:t>
      </w:r>
      <w:proofErr w:type="spellEnd"/>
      <w:r w:rsidRPr="006A257F">
        <w:rPr>
          <w:lang w:val="ru-RU"/>
        </w:rPr>
        <w:t xml:space="preserve"> </w:t>
      </w:r>
      <w:proofErr w:type="spellStart"/>
      <w:r w:rsidRPr="006A257F">
        <w:rPr>
          <w:lang w:val="ru-RU"/>
        </w:rPr>
        <w:t>реті</w:t>
      </w:r>
      <w:proofErr w:type="spellEnd"/>
      <w:r w:rsidRPr="006A257F">
        <w:rPr>
          <w:lang w:val="ru-RU"/>
        </w:rPr>
        <w:t xml:space="preserve">, </w:t>
      </w:r>
      <w:proofErr w:type="spellStart"/>
      <w:r w:rsidRPr="006A257F">
        <w:rPr>
          <w:lang w:val="ru-RU"/>
        </w:rPr>
        <w:t>атауы</w:t>
      </w:r>
      <w:proofErr w:type="spellEnd"/>
      <w:r w:rsidRPr="006A257F">
        <w:rPr>
          <w:lang w:val="ru-RU"/>
        </w:rPr>
        <w:t xml:space="preserve">, </w:t>
      </w:r>
      <w:proofErr w:type="spellStart"/>
      <w:r w:rsidRPr="006A257F">
        <w:rPr>
          <w:lang w:val="ru-RU"/>
        </w:rPr>
        <w:t>ерекшеліктері</w:t>
      </w:r>
      <w:proofErr w:type="spellEnd"/>
      <w:r w:rsidRPr="006A257F">
        <w:rPr>
          <w:lang w:val="ru-RU"/>
        </w:rPr>
        <w:t xml:space="preserve"> </w:t>
      </w:r>
      <w:proofErr w:type="spellStart"/>
      <w:r w:rsidRPr="006A257F">
        <w:rPr>
          <w:lang w:val="ru-RU"/>
        </w:rPr>
        <w:t>және</w:t>
      </w:r>
      <w:proofErr w:type="spellEnd"/>
      <w:r w:rsidRPr="006A257F">
        <w:rPr>
          <w:lang w:val="ru-RU"/>
        </w:rPr>
        <w:t xml:space="preserve"> </w:t>
      </w:r>
      <w:proofErr w:type="spellStart"/>
      <w:r w:rsidRPr="006A257F">
        <w:rPr>
          <w:lang w:val="ru-RU"/>
        </w:rPr>
        <w:t>өзара</w:t>
      </w:r>
      <w:proofErr w:type="spellEnd"/>
      <w:r w:rsidRPr="006A257F">
        <w:rPr>
          <w:lang w:val="ru-RU"/>
        </w:rPr>
        <w:t xml:space="preserve"> </w:t>
      </w:r>
      <w:proofErr w:type="spellStart"/>
      <w:r w:rsidRPr="006A257F">
        <w:rPr>
          <w:lang w:val="ru-RU"/>
        </w:rPr>
        <w:t>орналасуы</w:t>
      </w:r>
      <w:proofErr w:type="spellEnd"/>
      <w:r w:rsidRPr="006A257F">
        <w:rPr>
          <w:lang w:val="ru-RU"/>
        </w:rPr>
        <w:t xml:space="preserve"> </w:t>
      </w:r>
      <w:proofErr w:type="spellStart"/>
      <w:r w:rsidRPr="006A257F">
        <w:rPr>
          <w:lang w:val="ru-RU"/>
        </w:rPr>
        <w:t>туралы</w:t>
      </w:r>
      <w:proofErr w:type="spellEnd"/>
      <w:r w:rsidRPr="006A257F">
        <w:rPr>
          <w:lang w:val="ru-RU"/>
        </w:rPr>
        <w:t xml:space="preserve"> </w:t>
      </w:r>
      <w:proofErr w:type="spellStart"/>
      <w:r w:rsidRPr="006A257F">
        <w:rPr>
          <w:lang w:val="ru-RU"/>
        </w:rPr>
        <w:t>интерактивті</w:t>
      </w:r>
      <w:proofErr w:type="spellEnd"/>
      <w:r w:rsidRPr="006A257F">
        <w:rPr>
          <w:lang w:val="ru-RU"/>
        </w:rPr>
        <w:t xml:space="preserve"> </w:t>
      </w:r>
      <w:proofErr w:type="spellStart"/>
      <w:r w:rsidRPr="006A257F">
        <w:rPr>
          <w:lang w:val="ru-RU"/>
        </w:rPr>
        <w:t>түрде</w:t>
      </w:r>
      <w:proofErr w:type="spellEnd"/>
      <w:r w:rsidRPr="006A257F">
        <w:rPr>
          <w:lang w:val="ru-RU"/>
        </w:rPr>
        <w:t xml:space="preserve"> </w:t>
      </w:r>
      <w:proofErr w:type="spellStart"/>
      <w:r w:rsidRPr="006A257F">
        <w:rPr>
          <w:lang w:val="ru-RU"/>
        </w:rPr>
        <w:t>таныса</w:t>
      </w:r>
      <w:proofErr w:type="spellEnd"/>
      <w:r w:rsidRPr="006A257F">
        <w:rPr>
          <w:lang w:val="ru-RU"/>
        </w:rPr>
        <w:t xml:space="preserve"> </w:t>
      </w:r>
      <w:proofErr w:type="spellStart"/>
      <w:r w:rsidRPr="006A257F">
        <w:rPr>
          <w:lang w:val="ru-RU"/>
        </w:rPr>
        <w:t>алады</w:t>
      </w:r>
      <w:proofErr w:type="spellEnd"/>
      <w:r w:rsidRPr="006A257F">
        <w:rPr>
          <w:lang w:val="ru-RU"/>
        </w:rPr>
        <w:t>.</w:t>
      </w:r>
    </w:p>
    <w:p w14:paraId="7835A087" w14:textId="77777777" w:rsidR="00D70907" w:rsidRPr="006A257F" w:rsidRDefault="006A257F">
      <w:pPr>
        <w:pStyle w:val="21"/>
        <w:rPr>
          <w:lang w:val="ru-RU"/>
        </w:rPr>
      </w:pPr>
      <w:proofErr w:type="spellStart"/>
      <w:r w:rsidRPr="006A257F">
        <w:rPr>
          <w:lang w:val="ru-RU"/>
        </w:rPr>
        <w:t>Қысқаша</w:t>
      </w:r>
      <w:proofErr w:type="spellEnd"/>
      <w:r w:rsidRPr="006A257F">
        <w:rPr>
          <w:lang w:val="ru-RU"/>
        </w:rPr>
        <w:t xml:space="preserve"> </w:t>
      </w:r>
      <w:proofErr w:type="spellStart"/>
      <w:r w:rsidRPr="006A257F">
        <w:rPr>
          <w:lang w:val="ru-RU"/>
        </w:rPr>
        <w:t>сипаттама</w:t>
      </w:r>
      <w:proofErr w:type="spellEnd"/>
      <w:r w:rsidRPr="006A257F">
        <w:rPr>
          <w:lang w:val="ru-RU"/>
        </w:rPr>
        <w:t>:</w:t>
      </w:r>
    </w:p>
    <w:p w14:paraId="3C5C5793" w14:textId="77777777" w:rsidR="00D70907" w:rsidRPr="006A257F" w:rsidRDefault="006A257F">
      <w:pPr>
        <w:rPr>
          <w:lang w:val="ru-RU"/>
        </w:rPr>
      </w:pPr>
      <w:proofErr w:type="spellStart"/>
      <w:r w:rsidRPr="006A257F">
        <w:rPr>
          <w:lang w:val="ru-RU"/>
        </w:rPr>
        <w:t>Сайтта</w:t>
      </w:r>
      <w:proofErr w:type="spellEnd"/>
      <w:r w:rsidRPr="006A257F">
        <w:rPr>
          <w:lang w:val="ru-RU"/>
        </w:rPr>
        <w:t xml:space="preserve"> </w:t>
      </w:r>
      <w:proofErr w:type="spellStart"/>
      <w:r w:rsidRPr="006A257F">
        <w:rPr>
          <w:lang w:val="ru-RU"/>
        </w:rPr>
        <w:t>Күн</w:t>
      </w:r>
      <w:proofErr w:type="spellEnd"/>
      <w:r w:rsidRPr="006A257F">
        <w:rPr>
          <w:lang w:val="ru-RU"/>
        </w:rPr>
        <w:t xml:space="preserve"> </w:t>
      </w:r>
      <w:proofErr w:type="spellStart"/>
      <w:r w:rsidRPr="006A257F">
        <w:rPr>
          <w:lang w:val="ru-RU"/>
        </w:rPr>
        <w:t>жүйесіндегі</w:t>
      </w:r>
      <w:proofErr w:type="spellEnd"/>
      <w:r w:rsidRPr="006A257F">
        <w:rPr>
          <w:lang w:val="ru-RU"/>
        </w:rPr>
        <w:t xml:space="preserve"> </w:t>
      </w:r>
      <w:proofErr w:type="spellStart"/>
      <w:r w:rsidRPr="006A257F">
        <w:rPr>
          <w:lang w:val="ru-RU"/>
        </w:rPr>
        <w:t>негізгі</w:t>
      </w:r>
      <w:proofErr w:type="spellEnd"/>
      <w:r w:rsidRPr="006A257F">
        <w:rPr>
          <w:lang w:val="ru-RU"/>
        </w:rPr>
        <w:t xml:space="preserve"> 8 </w:t>
      </w:r>
      <w:proofErr w:type="spellStart"/>
      <w:r w:rsidRPr="006A257F">
        <w:rPr>
          <w:lang w:val="ru-RU"/>
        </w:rPr>
        <w:t>ғаламшар</w:t>
      </w:r>
      <w:proofErr w:type="spellEnd"/>
      <w:r w:rsidRPr="006A257F">
        <w:rPr>
          <w:lang w:val="ru-RU"/>
        </w:rPr>
        <w:t xml:space="preserve"> </w:t>
      </w:r>
      <w:proofErr w:type="spellStart"/>
      <w:r w:rsidRPr="006A257F">
        <w:rPr>
          <w:lang w:val="ru-RU"/>
        </w:rPr>
        <w:t>бейнеленіп</w:t>
      </w:r>
      <w:proofErr w:type="spellEnd"/>
      <w:r w:rsidRPr="006A257F">
        <w:rPr>
          <w:lang w:val="ru-RU"/>
        </w:rPr>
        <w:t xml:space="preserve">, </w:t>
      </w:r>
      <w:proofErr w:type="spellStart"/>
      <w:r w:rsidRPr="006A257F">
        <w:rPr>
          <w:lang w:val="ru-RU"/>
        </w:rPr>
        <w:t>олардың</w:t>
      </w:r>
      <w:proofErr w:type="spellEnd"/>
      <w:r w:rsidRPr="006A257F">
        <w:rPr>
          <w:lang w:val="ru-RU"/>
        </w:rPr>
        <w:t xml:space="preserve"> </w:t>
      </w:r>
      <w:proofErr w:type="spellStart"/>
      <w:r w:rsidRPr="006A257F">
        <w:rPr>
          <w:lang w:val="ru-RU"/>
        </w:rPr>
        <w:t>ішінде</w:t>
      </w:r>
      <w:proofErr w:type="spellEnd"/>
      <w:r w:rsidRPr="006A257F">
        <w:rPr>
          <w:lang w:val="ru-RU"/>
        </w:rPr>
        <w:t xml:space="preserve"> </w:t>
      </w:r>
      <w:proofErr w:type="spellStart"/>
      <w:r w:rsidRPr="006A257F">
        <w:rPr>
          <w:lang w:val="ru-RU"/>
        </w:rPr>
        <w:t>Жерге</w:t>
      </w:r>
      <w:proofErr w:type="spellEnd"/>
      <w:r w:rsidRPr="006A257F">
        <w:rPr>
          <w:lang w:val="ru-RU"/>
        </w:rPr>
        <w:t xml:space="preserve"> </w:t>
      </w:r>
      <w:proofErr w:type="spellStart"/>
      <w:r w:rsidRPr="006A257F">
        <w:rPr>
          <w:lang w:val="ru-RU"/>
        </w:rPr>
        <w:t>жақын</w:t>
      </w:r>
      <w:proofErr w:type="spellEnd"/>
      <w:r w:rsidRPr="006A257F">
        <w:rPr>
          <w:lang w:val="ru-RU"/>
        </w:rPr>
        <w:t xml:space="preserve"> </w:t>
      </w:r>
      <w:proofErr w:type="spellStart"/>
      <w:r w:rsidRPr="006A257F">
        <w:rPr>
          <w:lang w:val="ru-RU"/>
        </w:rPr>
        <w:t>орналасқан</w:t>
      </w:r>
      <w:proofErr w:type="spellEnd"/>
      <w:r w:rsidRPr="006A257F">
        <w:rPr>
          <w:lang w:val="ru-RU"/>
        </w:rPr>
        <w:t xml:space="preserve"> </w:t>
      </w:r>
      <w:proofErr w:type="spellStart"/>
      <w:r w:rsidRPr="006A257F">
        <w:rPr>
          <w:lang w:val="ru-RU"/>
        </w:rPr>
        <w:t>планеталарға</w:t>
      </w:r>
      <w:proofErr w:type="spellEnd"/>
      <w:r w:rsidRPr="006A257F">
        <w:rPr>
          <w:lang w:val="ru-RU"/>
        </w:rPr>
        <w:t xml:space="preserve"> </w:t>
      </w:r>
      <w:proofErr w:type="spellStart"/>
      <w:r w:rsidRPr="006A257F">
        <w:rPr>
          <w:lang w:val="ru-RU"/>
        </w:rPr>
        <w:t>ерекше</w:t>
      </w:r>
      <w:proofErr w:type="spellEnd"/>
      <w:r w:rsidRPr="006A257F">
        <w:rPr>
          <w:lang w:val="ru-RU"/>
        </w:rPr>
        <w:t xml:space="preserve"> </w:t>
      </w:r>
      <w:proofErr w:type="spellStart"/>
      <w:r w:rsidRPr="006A257F">
        <w:rPr>
          <w:lang w:val="ru-RU"/>
        </w:rPr>
        <w:t>назар</w:t>
      </w:r>
      <w:proofErr w:type="spellEnd"/>
      <w:r w:rsidRPr="006A257F">
        <w:rPr>
          <w:lang w:val="ru-RU"/>
        </w:rPr>
        <w:t xml:space="preserve"> </w:t>
      </w:r>
      <w:proofErr w:type="spellStart"/>
      <w:r w:rsidRPr="006A257F">
        <w:rPr>
          <w:lang w:val="ru-RU"/>
        </w:rPr>
        <w:t>аударылған</w:t>
      </w:r>
      <w:proofErr w:type="spellEnd"/>
      <w:r w:rsidRPr="006A257F">
        <w:rPr>
          <w:lang w:val="ru-RU"/>
        </w:rPr>
        <w:t xml:space="preserve">. </w:t>
      </w:r>
      <w:proofErr w:type="spellStart"/>
      <w:r w:rsidRPr="006A257F">
        <w:rPr>
          <w:lang w:val="ru-RU"/>
        </w:rPr>
        <w:t>Әр</w:t>
      </w:r>
      <w:proofErr w:type="spellEnd"/>
      <w:r w:rsidRPr="006A257F">
        <w:rPr>
          <w:lang w:val="ru-RU"/>
        </w:rPr>
        <w:t xml:space="preserve"> </w:t>
      </w:r>
      <w:proofErr w:type="spellStart"/>
      <w:r w:rsidRPr="006A257F">
        <w:rPr>
          <w:lang w:val="ru-RU"/>
        </w:rPr>
        <w:t>ғаламшарға</w:t>
      </w:r>
      <w:proofErr w:type="spellEnd"/>
      <w:r w:rsidRPr="006A257F">
        <w:rPr>
          <w:lang w:val="ru-RU"/>
        </w:rPr>
        <w:t xml:space="preserve"> </w:t>
      </w:r>
      <w:proofErr w:type="spellStart"/>
      <w:r w:rsidRPr="006A257F">
        <w:rPr>
          <w:lang w:val="ru-RU"/>
        </w:rPr>
        <w:t>жеке</w:t>
      </w:r>
      <w:proofErr w:type="spellEnd"/>
      <w:r w:rsidRPr="006A257F">
        <w:rPr>
          <w:lang w:val="ru-RU"/>
        </w:rPr>
        <w:t xml:space="preserve"> </w:t>
      </w:r>
      <w:proofErr w:type="spellStart"/>
      <w:r w:rsidRPr="006A257F">
        <w:rPr>
          <w:lang w:val="ru-RU"/>
        </w:rPr>
        <w:t>парақша</w:t>
      </w:r>
      <w:proofErr w:type="spellEnd"/>
      <w:r w:rsidRPr="006A257F">
        <w:rPr>
          <w:lang w:val="ru-RU"/>
        </w:rPr>
        <w:t xml:space="preserve"> </w:t>
      </w:r>
      <w:proofErr w:type="spellStart"/>
      <w:r w:rsidRPr="006A257F">
        <w:rPr>
          <w:lang w:val="ru-RU"/>
        </w:rPr>
        <w:t>арналған</w:t>
      </w:r>
      <w:proofErr w:type="spellEnd"/>
      <w:r w:rsidRPr="006A257F">
        <w:rPr>
          <w:lang w:val="ru-RU"/>
        </w:rPr>
        <w:t xml:space="preserve">, </w:t>
      </w:r>
      <w:proofErr w:type="spellStart"/>
      <w:r w:rsidRPr="006A257F">
        <w:rPr>
          <w:lang w:val="ru-RU"/>
        </w:rPr>
        <w:t>онда</w:t>
      </w:r>
      <w:proofErr w:type="spellEnd"/>
      <w:r w:rsidRPr="006A257F">
        <w:rPr>
          <w:lang w:val="ru-RU"/>
        </w:rPr>
        <w:t xml:space="preserve"> </w:t>
      </w:r>
      <w:proofErr w:type="spellStart"/>
      <w:r w:rsidRPr="006A257F">
        <w:rPr>
          <w:lang w:val="ru-RU"/>
        </w:rPr>
        <w:t>келесі</w:t>
      </w:r>
      <w:proofErr w:type="spellEnd"/>
      <w:r w:rsidRPr="006A257F">
        <w:rPr>
          <w:lang w:val="ru-RU"/>
        </w:rPr>
        <w:t xml:space="preserve"> </w:t>
      </w:r>
      <w:proofErr w:type="spellStart"/>
      <w:r w:rsidRPr="006A257F">
        <w:rPr>
          <w:lang w:val="ru-RU"/>
        </w:rPr>
        <w:t>мәліметтер</w:t>
      </w:r>
      <w:proofErr w:type="spellEnd"/>
      <w:r w:rsidRPr="006A257F">
        <w:rPr>
          <w:lang w:val="ru-RU"/>
        </w:rPr>
        <w:t xml:space="preserve"> </w:t>
      </w:r>
      <w:proofErr w:type="spellStart"/>
      <w:r w:rsidRPr="006A257F">
        <w:rPr>
          <w:lang w:val="ru-RU"/>
        </w:rPr>
        <w:t>қамтылған</w:t>
      </w:r>
      <w:proofErr w:type="spellEnd"/>
      <w:r w:rsidRPr="006A257F">
        <w:rPr>
          <w:lang w:val="ru-RU"/>
        </w:rPr>
        <w:t>:</w:t>
      </w:r>
      <w:r w:rsidRPr="006A257F">
        <w:rPr>
          <w:lang w:val="ru-RU"/>
        </w:rPr>
        <w:br/>
        <w:t xml:space="preserve">- </w:t>
      </w:r>
      <w:proofErr w:type="spellStart"/>
      <w:r w:rsidRPr="006A257F">
        <w:rPr>
          <w:lang w:val="ru-RU"/>
        </w:rPr>
        <w:t>Ғаламшардың</w:t>
      </w:r>
      <w:proofErr w:type="spellEnd"/>
      <w:r w:rsidRPr="006A257F">
        <w:rPr>
          <w:lang w:val="ru-RU"/>
        </w:rPr>
        <w:t xml:space="preserve"> </w:t>
      </w:r>
      <w:proofErr w:type="spellStart"/>
      <w:r w:rsidRPr="006A257F">
        <w:rPr>
          <w:lang w:val="ru-RU"/>
        </w:rPr>
        <w:t>атауы</w:t>
      </w:r>
      <w:proofErr w:type="spellEnd"/>
      <w:r w:rsidRPr="006A257F">
        <w:rPr>
          <w:lang w:val="ru-RU"/>
        </w:rPr>
        <w:t xml:space="preserve"> мен </w:t>
      </w:r>
      <w:proofErr w:type="spellStart"/>
      <w:r w:rsidRPr="006A257F">
        <w:rPr>
          <w:lang w:val="ru-RU"/>
        </w:rPr>
        <w:t>суреті</w:t>
      </w:r>
      <w:proofErr w:type="spellEnd"/>
      <w:r w:rsidRPr="006A257F">
        <w:rPr>
          <w:lang w:val="ru-RU"/>
        </w:rPr>
        <w:br/>
        <w:t xml:space="preserve">- </w:t>
      </w:r>
      <w:proofErr w:type="spellStart"/>
      <w:r w:rsidRPr="006A257F">
        <w:rPr>
          <w:lang w:val="ru-RU"/>
        </w:rPr>
        <w:t>Орбитадағы</w:t>
      </w:r>
      <w:proofErr w:type="spellEnd"/>
      <w:r w:rsidRPr="006A257F">
        <w:rPr>
          <w:lang w:val="ru-RU"/>
        </w:rPr>
        <w:t xml:space="preserve"> </w:t>
      </w:r>
      <w:proofErr w:type="spellStart"/>
      <w:r w:rsidRPr="006A257F">
        <w:rPr>
          <w:lang w:val="ru-RU"/>
        </w:rPr>
        <w:t>орны</w:t>
      </w:r>
      <w:proofErr w:type="spellEnd"/>
      <w:r w:rsidRPr="006A257F">
        <w:rPr>
          <w:lang w:val="ru-RU"/>
        </w:rPr>
        <w:br/>
        <w:t xml:space="preserve">- </w:t>
      </w:r>
      <w:proofErr w:type="spellStart"/>
      <w:r w:rsidRPr="006A257F">
        <w:rPr>
          <w:lang w:val="ru-RU"/>
        </w:rPr>
        <w:t>Құрамы</w:t>
      </w:r>
      <w:proofErr w:type="spellEnd"/>
      <w:r w:rsidRPr="006A257F">
        <w:rPr>
          <w:lang w:val="ru-RU"/>
        </w:rPr>
        <w:t xml:space="preserve"> мен </w:t>
      </w:r>
      <w:proofErr w:type="spellStart"/>
      <w:r w:rsidRPr="006A257F">
        <w:rPr>
          <w:lang w:val="ru-RU"/>
        </w:rPr>
        <w:t>ерекшелігі</w:t>
      </w:r>
      <w:proofErr w:type="spellEnd"/>
      <w:r w:rsidRPr="006A257F">
        <w:rPr>
          <w:lang w:val="ru-RU"/>
        </w:rPr>
        <w:br/>
        <w:t xml:space="preserve">- </w:t>
      </w:r>
      <w:proofErr w:type="spellStart"/>
      <w:r w:rsidRPr="006A257F">
        <w:rPr>
          <w:lang w:val="ru-RU"/>
        </w:rPr>
        <w:t>Интерактивті</w:t>
      </w:r>
      <w:proofErr w:type="spellEnd"/>
      <w:r w:rsidRPr="006A257F">
        <w:rPr>
          <w:lang w:val="ru-RU"/>
        </w:rPr>
        <w:t xml:space="preserve"> </w:t>
      </w:r>
      <w:proofErr w:type="spellStart"/>
      <w:r w:rsidRPr="006A257F">
        <w:rPr>
          <w:lang w:val="ru-RU"/>
        </w:rPr>
        <w:t>батырмалар</w:t>
      </w:r>
      <w:proofErr w:type="spellEnd"/>
      <w:r w:rsidRPr="006A257F">
        <w:rPr>
          <w:lang w:val="ru-RU"/>
        </w:rPr>
        <w:t xml:space="preserve"> </w:t>
      </w:r>
      <w:proofErr w:type="spellStart"/>
      <w:r w:rsidRPr="006A257F">
        <w:rPr>
          <w:lang w:val="ru-RU"/>
        </w:rPr>
        <w:t>арқылы</w:t>
      </w:r>
      <w:proofErr w:type="spellEnd"/>
      <w:r w:rsidRPr="006A257F">
        <w:rPr>
          <w:lang w:val="ru-RU"/>
        </w:rPr>
        <w:t xml:space="preserve"> </w:t>
      </w:r>
      <w:proofErr w:type="spellStart"/>
      <w:r w:rsidRPr="006A257F">
        <w:rPr>
          <w:lang w:val="ru-RU"/>
        </w:rPr>
        <w:t>басқа</w:t>
      </w:r>
      <w:proofErr w:type="spellEnd"/>
      <w:r w:rsidRPr="006A257F">
        <w:rPr>
          <w:lang w:val="ru-RU"/>
        </w:rPr>
        <w:t xml:space="preserve"> </w:t>
      </w:r>
      <w:proofErr w:type="spellStart"/>
      <w:r w:rsidRPr="006A257F">
        <w:rPr>
          <w:lang w:val="ru-RU"/>
        </w:rPr>
        <w:t>ғаламшарларға</w:t>
      </w:r>
      <w:proofErr w:type="spellEnd"/>
      <w:r w:rsidRPr="006A257F">
        <w:rPr>
          <w:lang w:val="ru-RU"/>
        </w:rPr>
        <w:t xml:space="preserve"> </w:t>
      </w:r>
      <w:proofErr w:type="spellStart"/>
      <w:r w:rsidRPr="006A257F">
        <w:rPr>
          <w:lang w:val="ru-RU"/>
        </w:rPr>
        <w:t>көшу</w:t>
      </w:r>
      <w:proofErr w:type="spellEnd"/>
      <w:r w:rsidRPr="006A257F">
        <w:rPr>
          <w:lang w:val="ru-RU"/>
        </w:rPr>
        <w:t xml:space="preserve"> </w:t>
      </w:r>
      <w:proofErr w:type="spellStart"/>
      <w:r w:rsidRPr="006A257F">
        <w:rPr>
          <w:lang w:val="ru-RU"/>
        </w:rPr>
        <w:t>мүмкіндігі</w:t>
      </w:r>
      <w:proofErr w:type="spellEnd"/>
    </w:p>
    <w:p w14:paraId="3D98780C" w14:textId="77777777" w:rsidR="00D70907" w:rsidRPr="006A257F" w:rsidRDefault="006A257F">
      <w:pPr>
        <w:pStyle w:val="21"/>
        <w:rPr>
          <w:lang w:val="ru-RU"/>
        </w:rPr>
      </w:pPr>
      <w:proofErr w:type="spellStart"/>
      <w:r w:rsidRPr="006A257F">
        <w:rPr>
          <w:lang w:val="ru-RU"/>
        </w:rPr>
        <w:t>Қолдану</w:t>
      </w:r>
      <w:proofErr w:type="spellEnd"/>
      <w:r w:rsidRPr="006A257F">
        <w:rPr>
          <w:lang w:val="ru-RU"/>
        </w:rPr>
        <w:t xml:space="preserve"> </w:t>
      </w:r>
      <w:proofErr w:type="spellStart"/>
      <w:r w:rsidRPr="006A257F">
        <w:rPr>
          <w:lang w:val="ru-RU"/>
        </w:rPr>
        <w:t>салалары</w:t>
      </w:r>
      <w:proofErr w:type="spellEnd"/>
      <w:r w:rsidRPr="006A257F">
        <w:rPr>
          <w:lang w:val="ru-RU"/>
        </w:rPr>
        <w:t>:</w:t>
      </w:r>
    </w:p>
    <w:p w14:paraId="1D422F71" w14:textId="77777777" w:rsidR="00D70907" w:rsidRPr="006A257F" w:rsidRDefault="006A257F">
      <w:pPr>
        <w:rPr>
          <w:lang w:val="ru-RU"/>
        </w:rPr>
      </w:pPr>
      <w:r w:rsidRPr="006A257F">
        <w:rPr>
          <w:lang w:val="ru-RU"/>
        </w:rPr>
        <w:t xml:space="preserve">- </w:t>
      </w:r>
      <w:proofErr w:type="spellStart"/>
      <w:r w:rsidRPr="006A257F">
        <w:rPr>
          <w:lang w:val="ru-RU"/>
        </w:rPr>
        <w:t>Сабақта</w:t>
      </w:r>
      <w:proofErr w:type="spellEnd"/>
      <w:r w:rsidRPr="006A257F">
        <w:rPr>
          <w:lang w:val="ru-RU"/>
        </w:rPr>
        <w:t xml:space="preserve"> </w:t>
      </w:r>
      <w:proofErr w:type="spellStart"/>
      <w:r w:rsidRPr="006A257F">
        <w:rPr>
          <w:lang w:val="ru-RU"/>
        </w:rPr>
        <w:t>көрнекі</w:t>
      </w:r>
      <w:proofErr w:type="spellEnd"/>
      <w:r w:rsidRPr="006A257F">
        <w:rPr>
          <w:lang w:val="ru-RU"/>
        </w:rPr>
        <w:t xml:space="preserve"> </w:t>
      </w:r>
      <w:proofErr w:type="spellStart"/>
      <w:r w:rsidRPr="006A257F">
        <w:rPr>
          <w:lang w:val="ru-RU"/>
        </w:rPr>
        <w:t>құрал</w:t>
      </w:r>
      <w:proofErr w:type="spellEnd"/>
      <w:r w:rsidRPr="006A257F">
        <w:rPr>
          <w:lang w:val="ru-RU"/>
        </w:rPr>
        <w:t xml:space="preserve"> </w:t>
      </w:r>
      <w:proofErr w:type="spellStart"/>
      <w:r w:rsidRPr="006A257F">
        <w:rPr>
          <w:lang w:val="ru-RU"/>
        </w:rPr>
        <w:t>ретінде</w:t>
      </w:r>
      <w:proofErr w:type="spellEnd"/>
      <w:r w:rsidRPr="006A257F">
        <w:rPr>
          <w:lang w:val="ru-RU"/>
        </w:rPr>
        <w:t xml:space="preserve"> (</w:t>
      </w:r>
      <w:proofErr w:type="spellStart"/>
      <w:r w:rsidRPr="006A257F">
        <w:rPr>
          <w:lang w:val="ru-RU"/>
        </w:rPr>
        <w:t>ақпараттық-коммуникациялық</w:t>
      </w:r>
      <w:proofErr w:type="spellEnd"/>
      <w:r w:rsidRPr="006A257F">
        <w:rPr>
          <w:lang w:val="ru-RU"/>
        </w:rPr>
        <w:t xml:space="preserve"> </w:t>
      </w:r>
      <w:proofErr w:type="spellStart"/>
      <w:r w:rsidRPr="006A257F">
        <w:rPr>
          <w:lang w:val="ru-RU"/>
        </w:rPr>
        <w:t>технологиялармен</w:t>
      </w:r>
      <w:proofErr w:type="spellEnd"/>
      <w:r w:rsidRPr="006A257F">
        <w:rPr>
          <w:lang w:val="ru-RU"/>
        </w:rPr>
        <w:t xml:space="preserve"> интеграция)</w:t>
      </w:r>
      <w:r w:rsidRPr="006A257F">
        <w:rPr>
          <w:lang w:val="ru-RU"/>
        </w:rPr>
        <w:br/>
        <w:t xml:space="preserve">- </w:t>
      </w:r>
      <w:proofErr w:type="spellStart"/>
      <w:r w:rsidRPr="006A257F">
        <w:rPr>
          <w:lang w:val="ru-RU"/>
        </w:rPr>
        <w:t>Ашық</w:t>
      </w:r>
      <w:proofErr w:type="spellEnd"/>
      <w:r w:rsidRPr="006A257F">
        <w:rPr>
          <w:lang w:val="ru-RU"/>
        </w:rPr>
        <w:t xml:space="preserve"> </w:t>
      </w:r>
      <w:proofErr w:type="spellStart"/>
      <w:r w:rsidRPr="006A257F">
        <w:rPr>
          <w:lang w:val="ru-RU"/>
        </w:rPr>
        <w:t>сабақтар</w:t>
      </w:r>
      <w:proofErr w:type="spellEnd"/>
      <w:r w:rsidRPr="006A257F">
        <w:rPr>
          <w:lang w:val="ru-RU"/>
        </w:rPr>
        <w:t xml:space="preserve"> мен </w:t>
      </w:r>
      <w:proofErr w:type="spellStart"/>
      <w:r w:rsidRPr="006A257F">
        <w:rPr>
          <w:lang w:val="ru-RU"/>
        </w:rPr>
        <w:t>сыныптан</w:t>
      </w:r>
      <w:proofErr w:type="spellEnd"/>
      <w:r w:rsidRPr="006A257F">
        <w:rPr>
          <w:lang w:val="ru-RU"/>
        </w:rPr>
        <w:t xml:space="preserve"> </w:t>
      </w:r>
      <w:proofErr w:type="spellStart"/>
      <w:r w:rsidRPr="006A257F">
        <w:rPr>
          <w:lang w:val="ru-RU"/>
        </w:rPr>
        <w:t>тыс</w:t>
      </w:r>
      <w:proofErr w:type="spellEnd"/>
      <w:r w:rsidRPr="006A257F">
        <w:rPr>
          <w:lang w:val="ru-RU"/>
        </w:rPr>
        <w:t xml:space="preserve"> </w:t>
      </w:r>
      <w:proofErr w:type="spellStart"/>
      <w:r w:rsidRPr="006A257F">
        <w:rPr>
          <w:lang w:val="ru-RU"/>
        </w:rPr>
        <w:t>шараларда</w:t>
      </w:r>
      <w:proofErr w:type="spellEnd"/>
      <w:r w:rsidRPr="006A257F">
        <w:rPr>
          <w:lang w:val="ru-RU"/>
        </w:rPr>
        <w:br/>
        <w:t xml:space="preserve">- </w:t>
      </w:r>
      <w:proofErr w:type="spellStart"/>
      <w:r w:rsidRPr="006A257F">
        <w:rPr>
          <w:lang w:val="ru-RU"/>
        </w:rPr>
        <w:t>Оқушылардың</w:t>
      </w:r>
      <w:proofErr w:type="spellEnd"/>
      <w:r w:rsidRPr="006A257F">
        <w:rPr>
          <w:lang w:val="ru-RU"/>
        </w:rPr>
        <w:t xml:space="preserve"> </w:t>
      </w:r>
      <w:proofErr w:type="spellStart"/>
      <w:r w:rsidRPr="006A257F">
        <w:rPr>
          <w:lang w:val="ru-RU"/>
        </w:rPr>
        <w:t>жеке</w:t>
      </w:r>
      <w:proofErr w:type="spellEnd"/>
      <w:r w:rsidRPr="006A257F">
        <w:rPr>
          <w:lang w:val="ru-RU"/>
        </w:rPr>
        <w:t xml:space="preserve"> </w:t>
      </w:r>
      <w:proofErr w:type="spellStart"/>
      <w:r w:rsidRPr="006A257F">
        <w:rPr>
          <w:lang w:val="ru-RU"/>
        </w:rPr>
        <w:t>зерттеу</w:t>
      </w:r>
      <w:proofErr w:type="spellEnd"/>
      <w:r w:rsidRPr="006A257F">
        <w:rPr>
          <w:lang w:val="ru-RU"/>
        </w:rPr>
        <w:t xml:space="preserve"> </w:t>
      </w:r>
      <w:proofErr w:type="spellStart"/>
      <w:r w:rsidRPr="006A257F">
        <w:rPr>
          <w:lang w:val="ru-RU"/>
        </w:rPr>
        <w:t>жұмыстарына</w:t>
      </w:r>
      <w:proofErr w:type="spellEnd"/>
      <w:r w:rsidRPr="006A257F">
        <w:rPr>
          <w:lang w:val="ru-RU"/>
        </w:rPr>
        <w:t xml:space="preserve"> </w:t>
      </w:r>
      <w:proofErr w:type="spellStart"/>
      <w:r w:rsidRPr="006A257F">
        <w:rPr>
          <w:lang w:val="ru-RU"/>
        </w:rPr>
        <w:t>бағыт</w:t>
      </w:r>
      <w:proofErr w:type="spellEnd"/>
      <w:r w:rsidRPr="006A257F">
        <w:rPr>
          <w:lang w:val="ru-RU"/>
        </w:rPr>
        <w:t xml:space="preserve"> беру</w:t>
      </w:r>
      <w:r w:rsidRPr="006A257F">
        <w:rPr>
          <w:lang w:val="ru-RU"/>
        </w:rPr>
        <w:br/>
        <w:t xml:space="preserve">- </w:t>
      </w:r>
      <w:proofErr w:type="spellStart"/>
      <w:r w:rsidRPr="006A257F">
        <w:rPr>
          <w:lang w:val="ru-RU"/>
        </w:rPr>
        <w:t>Ғылыми</w:t>
      </w:r>
      <w:proofErr w:type="spellEnd"/>
      <w:r w:rsidRPr="006A257F">
        <w:rPr>
          <w:lang w:val="ru-RU"/>
        </w:rPr>
        <w:t xml:space="preserve"> </w:t>
      </w:r>
      <w:proofErr w:type="spellStart"/>
      <w:r w:rsidRPr="006A257F">
        <w:rPr>
          <w:lang w:val="ru-RU"/>
        </w:rPr>
        <w:t>жобалар</w:t>
      </w:r>
      <w:proofErr w:type="spellEnd"/>
      <w:r w:rsidRPr="006A257F">
        <w:rPr>
          <w:lang w:val="ru-RU"/>
        </w:rPr>
        <w:t xml:space="preserve"> мен </w:t>
      </w:r>
      <w:proofErr w:type="spellStart"/>
      <w:r w:rsidRPr="006A257F">
        <w:rPr>
          <w:lang w:val="ru-RU"/>
        </w:rPr>
        <w:t>сайыстарда</w:t>
      </w:r>
      <w:proofErr w:type="spellEnd"/>
      <w:r w:rsidRPr="006A257F">
        <w:rPr>
          <w:lang w:val="ru-RU"/>
        </w:rPr>
        <w:t xml:space="preserve">, </w:t>
      </w:r>
      <w:r>
        <w:t>STEAM</w:t>
      </w:r>
      <w:r w:rsidRPr="006A257F">
        <w:rPr>
          <w:lang w:val="ru-RU"/>
        </w:rPr>
        <w:t xml:space="preserve"> </w:t>
      </w:r>
      <w:proofErr w:type="spellStart"/>
      <w:r w:rsidRPr="006A257F">
        <w:rPr>
          <w:lang w:val="ru-RU"/>
        </w:rPr>
        <w:t>жобаларында</w:t>
      </w:r>
      <w:proofErr w:type="spellEnd"/>
      <w:r w:rsidRPr="006A257F">
        <w:rPr>
          <w:lang w:val="ru-RU"/>
        </w:rPr>
        <w:t xml:space="preserve"> </w:t>
      </w:r>
      <w:proofErr w:type="spellStart"/>
      <w:r w:rsidRPr="006A257F">
        <w:rPr>
          <w:lang w:val="ru-RU"/>
        </w:rPr>
        <w:t>қолдану</w:t>
      </w:r>
      <w:proofErr w:type="spellEnd"/>
    </w:p>
    <w:p w14:paraId="0F22B5AE" w14:textId="77777777" w:rsidR="00D70907" w:rsidRPr="00A27CBA" w:rsidRDefault="006A257F">
      <w:pPr>
        <w:pStyle w:val="21"/>
        <w:rPr>
          <w:lang w:val="ru-RU"/>
        </w:rPr>
      </w:pPr>
      <w:proofErr w:type="spellStart"/>
      <w:r w:rsidRPr="00A27CBA">
        <w:rPr>
          <w:lang w:val="ru-RU"/>
        </w:rPr>
        <w:t>Жобаның</w:t>
      </w:r>
      <w:proofErr w:type="spellEnd"/>
      <w:r w:rsidRPr="00A27CBA">
        <w:rPr>
          <w:lang w:val="ru-RU"/>
        </w:rPr>
        <w:t xml:space="preserve"> </w:t>
      </w:r>
      <w:proofErr w:type="spellStart"/>
      <w:r w:rsidRPr="00A27CBA">
        <w:rPr>
          <w:lang w:val="ru-RU"/>
        </w:rPr>
        <w:t>маңыздылығы</w:t>
      </w:r>
      <w:proofErr w:type="spellEnd"/>
      <w:r w:rsidRPr="00A27CBA">
        <w:rPr>
          <w:lang w:val="ru-RU"/>
        </w:rPr>
        <w:t>:</w:t>
      </w:r>
    </w:p>
    <w:p w14:paraId="41A08D75" w14:textId="3300F2BD" w:rsidR="00D70907" w:rsidRPr="00A27CBA" w:rsidRDefault="006A257F">
      <w:pPr>
        <w:rPr>
          <w:lang w:val="ru-RU"/>
        </w:rPr>
      </w:pPr>
      <w:proofErr w:type="spellStart"/>
      <w:r w:rsidRPr="00A27CBA">
        <w:rPr>
          <w:lang w:val="ru-RU"/>
        </w:rPr>
        <w:t>Бұл</w:t>
      </w:r>
      <w:proofErr w:type="spellEnd"/>
      <w:r w:rsidRPr="00A27CBA">
        <w:rPr>
          <w:lang w:val="ru-RU"/>
        </w:rPr>
        <w:t xml:space="preserve"> сайт </w:t>
      </w:r>
      <w:proofErr w:type="spellStart"/>
      <w:r w:rsidRPr="00A27CBA">
        <w:rPr>
          <w:lang w:val="ru-RU"/>
        </w:rPr>
        <w:t>оқушының</w:t>
      </w:r>
      <w:proofErr w:type="spellEnd"/>
      <w:r w:rsidRPr="00A27CBA">
        <w:rPr>
          <w:lang w:val="ru-RU"/>
        </w:rPr>
        <w:t xml:space="preserve"> тек </w:t>
      </w:r>
      <w:proofErr w:type="spellStart"/>
      <w:r w:rsidRPr="00A27CBA">
        <w:rPr>
          <w:lang w:val="ru-RU"/>
        </w:rPr>
        <w:t>оқулықпен</w:t>
      </w:r>
      <w:proofErr w:type="spellEnd"/>
      <w:r w:rsidRPr="00A27CBA">
        <w:rPr>
          <w:lang w:val="ru-RU"/>
        </w:rPr>
        <w:t xml:space="preserve"> </w:t>
      </w:r>
      <w:proofErr w:type="spellStart"/>
      <w:r w:rsidRPr="00A27CBA">
        <w:rPr>
          <w:lang w:val="ru-RU"/>
        </w:rPr>
        <w:t>шектелмей</w:t>
      </w:r>
      <w:proofErr w:type="spellEnd"/>
      <w:r w:rsidRPr="00A27CBA">
        <w:rPr>
          <w:lang w:val="ru-RU"/>
        </w:rPr>
        <w:t xml:space="preserve">, </w:t>
      </w:r>
      <w:proofErr w:type="spellStart"/>
      <w:r w:rsidRPr="00A27CBA">
        <w:rPr>
          <w:lang w:val="ru-RU"/>
        </w:rPr>
        <w:t>ақпаратты</w:t>
      </w:r>
      <w:proofErr w:type="spellEnd"/>
      <w:r w:rsidRPr="00A27CBA">
        <w:rPr>
          <w:lang w:val="ru-RU"/>
        </w:rPr>
        <w:t xml:space="preserve"> </w:t>
      </w:r>
      <w:proofErr w:type="spellStart"/>
      <w:r w:rsidRPr="00A27CBA">
        <w:rPr>
          <w:lang w:val="ru-RU"/>
        </w:rPr>
        <w:t>цифрлы</w:t>
      </w:r>
      <w:proofErr w:type="spellEnd"/>
      <w:r w:rsidRPr="00A27CBA">
        <w:rPr>
          <w:lang w:val="ru-RU"/>
        </w:rPr>
        <w:t xml:space="preserve"> </w:t>
      </w:r>
      <w:proofErr w:type="spellStart"/>
      <w:r w:rsidRPr="00A27CBA">
        <w:rPr>
          <w:lang w:val="ru-RU"/>
        </w:rPr>
        <w:t>түрде</w:t>
      </w:r>
      <w:proofErr w:type="spellEnd"/>
      <w:r w:rsidRPr="00A27CBA">
        <w:rPr>
          <w:lang w:val="ru-RU"/>
        </w:rPr>
        <w:t xml:space="preserve"> </w:t>
      </w:r>
      <w:proofErr w:type="spellStart"/>
      <w:r w:rsidRPr="00A27CBA">
        <w:rPr>
          <w:lang w:val="ru-RU"/>
        </w:rPr>
        <w:t>визуалды</w:t>
      </w:r>
      <w:proofErr w:type="spellEnd"/>
      <w:r w:rsidRPr="00A27CBA">
        <w:rPr>
          <w:lang w:val="ru-RU"/>
        </w:rPr>
        <w:t xml:space="preserve">, </w:t>
      </w:r>
      <w:proofErr w:type="spellStart"/>
      <w:r w:rsidRPr="00A27CBA">
        <w:rPr>
          <w:lang w:val="ru-RU"/>
        </w:rPr>
        <w:t>логикалық</w:t>
      </w:r>
      <w:proofErr w:type="spellEnd"/>
      <w:r w:rsidRPr="00A27CBA">
        <w:rPr>
          <w:lang w:val="ru-RU"/>
        </w:rPr>
        <w:t xml:space="preserve"> </w:t>
      </w:r>
      <w:proofErr w:type="spellStart"/>
      <w:r w:rsidRPr="00A27CBA">
        <w:rPr>
          <w:lang w:val="ru-RU"/>
        </w:rPr>
        <w:t>және</w:t>
      </w:r>
      <w:proofErr w:type="spellEnd"/>
      <w:r w:rsidRPr="00A27CBA">
        <w:rPr>
          <w:lang w:val="ru-RU"/>
        </w:rPr>
        <w:t xml:space="preserve"> </w:t>
      </w:r>
      <w:proofErr w:type="spellStart"/>
      <w:r w:rsidRPr="00A27CBA">
        <w:rPr>
          <w:lang w:val="ru-RU"/>
        </w:rPr>
        <w:t>танымдық</w:t>
      </w:r>
      <w:proofErr w:type="spellEnd"/>
      <w:r w:rsidRPr="00A27CBA">
        <w:rPr>
          <w:lang w:val="ru-RU"/>
        </w:rPr>
        <w:t xml:space="preserve"> </w:t>
      </w:r>
      <w:proofErr w:type="spellStart"/>
      <w:r w:rsidRPr="00A27CBA">
        <w:rPr>
          <w:lang w:val="ru-RU"/>
        </w:rPr>
        <w:t>тұрғыда</w:t>
      </w:r>
      <w:proofErr w:type="spellEnd"/>
      <w:r w:rsidRPr="00A27CBA">
        <w:rPr>
          <w:lang w:val="ru-RU"/>
        </w:rPr>
        <w:t xml:space="preserve"> </w:t>
      </w:r>
      <w:proofErr w:type="spellStart"/>
      <w:r w:rsidRPr="00A27CBA">
        <w:rPr>
          <w:lang w:val="ru-RU"/>
        </w:rPr>
        <w:t>қабылдауына</w:t>
      </w:r>
      <w:proofErr w:type="spellEnd"/>
      <w:r w:rsidRPr="00A27CBA">
        <w:rPr>
          <w:lang w:val="ru-RU"/>
        </w:rPr>
        <w:t xml:space="preserve"> </w:t>
      </w:r>
      <w:proofErr w:type="spellStart"/>
      <w:r w:rsidRPr="00A27CBA">
        <w:rPr>
          <w:lang w:val="ru-RU"/>
        </w:rPr>
        <w:t>мүмкіндік</w:t>
      </w:r>
      <w:proofErr w:type="spellEnd"/>
      <w:r w:rsidRPr="00A27CBA">
        <w:rPr>
          <w:lang w:val="ru-RU"/>
        </w:rPr>
        <w:t xml:space="preserve"> </w:t>
      </w:r>
      <w:proofErr w:type="spellStart"/>
      <w:r w:rsidRPr="00A27CBA">
        <w:rPr>
          <w:lang w:val="ru-RU"/>
        </w:rPr>
        <w:t>береді</w:t>
      </w:r>
      <w:proofErr w:type="spellEnd"/>
      <w:r w:rsidRPr="00A27CBA">
        <w:rPr>
          <w:lang w:val="ru-RU"/>
        </w:rPr>
        <w:t xml:space="preserve">. </w:t>
      </w:r>
      <w:proofErr w:type="spellStart"/>
      <w:r w:rsidRPr="00A27CBA">
        <w:rPr>
          <w:lang w:val="ru-RU"/>
        </w:rPr>
        <w:t>Ол</w:t>
      </w:r>
      <w:proofErr w:type="spellEnd"/>
      <w:r w:rsidRPr="00A27CBA">
        <w:rPr>
          <w:lang w:val="ru-RU"/>
        </w:rPr>
        <w:t xml:space="preserve"> </w:t>
      </w:r>
      <w:proofErr w:type="spellStart"/>
      <w:r w:rsidRPr="00A27CBA">
        <w:rPr>
          <w:lang w:val="ru-RU"/>
        </w:rPr>
        <w:t>оқушылардың</w:t>
      </w:r>
      <w:proofErr w:type="spellEnd"/>
      <w:r w:rsidRPr="00A27CBA">
        <w:rPr>
          <w:lang w:val="ru-RU"/>
        </w:rPr>
        <w:t xml:space="preserve"> </w:t>
      </w:r>
      <w:proofErr w:type="spellStart"/>
      <w:r w:rsidRPr="00A27CBA">
        <w:rPr>
          <w:lang w:val="ru-RU"/>
        </w:rPr>
        <w:t>пәнге</w:t>
      </w:r>
      <w:proofErr w:type="spellEnd"/>
      <w:r w:rsidRPr="00A27CBA">
        <w:rPr>
          <w:lang w:val="ru-RU"/>
        </w:rPr>
        <w:t xml:space="preserve"> </w:t>
      </w:r>
      <w:proofErr w:type="spellStart"/>
      <w:r w:rsidRPr="00A27CBA">
        <w:rPr>
          <w:lang w:val="ru-RU"/>
        </w:rPr>
        <w:t>деген</w:t>
      </w:r>
      <w:proofErr w:type="spellEnd"/>
      <w:r w:rsidRPr="00A27CBA">
        <w:rPr>
          <w:lang w:val="ru-RU"/>
        </w:rPr>
        <w:t xml:space="preserve"> </w:t>
      </w:r>
      <w:proofErr w:type="spellStart"/>
      <w:r w:rsidRPr="00A27CBA">
        <w:rPr>
          <w:lang w:val="ru-RU"/>
        </w:rPr>
        <w:t>қызығушылығын</w:t>
      </w:r>
      <w:proofErr w:type="spellEnd"/>
      <w:r w:rsidRPr="00A27CBA">
        <w:rPr>
          <w:lang w:val="ru-RU"/>
        </w:rPr>
        <w:t xml:space="preserve"> </w:t>
      </w:r>
      <w:proofErr w:type="spellStart"/>
      <w:r w:rsidRPr="00A27CBA">
        <w:rPr>
          <w:lang w:val="ru-RU"/>
        </w:rPr>
        <w:t>арттырып</w:t>
      </w:r>
      <w:proofErr w:type="spellEnd"/>
      <w:r w:rsidRPr="00A27CBA">
        <w:rPr>
          <w:lang w:val="ru-RU"/>
        </w:rPr>
        <w:t xml:space="preserve">, </w:t>
      </w:r>
      <w:proofErr w:type="spellStart"/>
      <w:r w:rsidRPr="00A27CBA">
        <w:rPr>
          <w:lang w:val="ru-RU"/>
        </w:rPr>
        <w:t>цифрлық</w:t>
      </w:r>
      <w:proofErr w:type="spellEnd"/>
      <w:r w:rsidRPr="00A27CBA">
        <w:rPr>
          <w:lang w:val="ru-RU"/>
        </w:rPr>
        <w:t xml:space="preserve"> </w:t>
      </w:r>
      <w:proofErr w:type="spellStart"/>
      <w:r w:rsidRPr="00A27CBA">
        <w:rPr>
          <w:lang w:val="ru-RU"/>
        </w:rPr>
        <w:t>сауаттылық</w:t>
      </w:r>
      <w:proofErr w:type="spellEnd"/>
      <w:r w:rsidRPr="00A27CBA">
        <w:rPr>
          <w:lang w:val="ru-RU"/>
        </w:rPr>
        <w:t xml:space="preserve"> пен </w:t>
      </w:r>
      <w:proofErr w:type="spellStart"/>
      <w:r w:rsidRPr="00A27CBA">
        <w:rPr>
          <w:lang w:val="ru-RU"/>
        </w:rPr>
        <w:t>зерттеушілік</w:t>
      </w:r>
      <w:proofErr w:type="spellEnd"/>
      <w:r w:rsidRPr="00A27CBA">
        <w:rPr>
          <w:lang w:val="ru-RU"/>
        </w:rPr>
        <w:t xml:space="preserve"> </w:t>
      </w:r>
      <w:proofErr w:type="spellStart"/>
      <w:r w:rsidRPr="00A27CBA">
        <w:rPr>
          <w:lang w:val="ru-RU"/>
        </w:rPr>
        <w:t>дағдыларын</w:t>
      </w:r>
      <w:proofErr w:type="spellEnd"/>
      <w:r w:rsidRPr="00A27CBA">
        <w:rPr>
          <w:lang w:val="ru-RU"/>
        </w:rPr>
        <w:t xml:space="preserve"> </w:t>
      </w:r>
      <w:proofErr w:type="spellStart"/>
      <w:r w:rsidRPr="00A27CBA">
        <w:rPr>
          <w:lang w:val="ru-RU"/>
        </w:rPr>
        <w:t>дамытады</w:t>
      </w:r>
      <w:proofErr w:type="spellEnd"/>
      <w:r w:rsidRPr="00A27CBA">
        <w:rPr>
          <w:lang w:val="ru-RU"/>
        </w:rPr>
        <w:t>.</w:t>
      </w:r>
    </w:p>
    <w:p w14:paraId="20D60177" w14:textId="3668EE04" w:rsidR="00A27CBA" w:rsidRPr="00A27CBA" w:rsidRDefault="006A257F">
      <w:pPr>
        <w:rPr>
          <w:lang w:val="ru-RU"/>
        </w:rPr>
      </w:pPr>
      <w:r>
        <w:rPr>
          <w:lang w:val="kk-KZ"/>
        </w:rPr>
        <w:t xml:space="preserve">Әзірлеуші: </w:t>
      </w:r>
      <w:proofErr w:type="spellStart"/>
      <w:r>
        <w:t>eneasy</w:t>
      </w:r>
      <w:proofErr w:type="spellEnd"/>
      <w:r w:rsidRPr="00A27CBA">
        <w:rPr>
          <w:lang w:val="ru-RU"/>
        </w:rPr>
        <w:t>.</w:t>
      </w:r>
      <w:proofErr w:type="spellStart"/>
      <w:r>
        <w:t>kz</w:t>
      </w:r>
      <w:proofErr w:type="spellEnd"/>
      <w:r w:rsidR="00A27CBA" w:rsidRPr="00A27CBA">
        <w:rPr>
          <w:lang w:val="ru-RU"/>
        </w:rPr>
        <w:t xml:space="preserve"> </w:t>
      </w:r>
      <w:r w:rsidR="00A27CBA" w:rsidRPr="00A27CBA">
        <w:rPr>
          <w:b/>
          <w:bCs/>
          <w:lang w:val="kk-KZ"/>
        </w:rPr>
        <w:t>Сатып алу үшін сатушымен байланысыңыз</w:t>
      </w:r>
      <w:r w:rsidR="00A27CBA">
        <w:rPr>
          <w:b/>
          <w:bCs/>
          <w:lang w:val="kk-KZ"/>
        </w:rPr>
        <w:t>!</w:t>
      </w:r>
      <w:bookmarkStart w:id="0" w:name="_GoBack"/>
      <w:bookmarkEnd w:id="0"/>
    </w:p>
    <w:sectPr w:rsidR="00A27CBA" w:rsidRPr="00A27CB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A257F"/>
    <w:rsid w:val="00A27CBA"/>
    <w:rsid w:val="00AA1D8D"/>
    <w:rsid w:val="00B47730"/>
    <w:rsid w:val="00CB0664"/>
    <w:rsid w:val="00D7090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89DFA5"/>
  <w14:defaultImageDpi w14:val="300"/>
  <w15:docId w15:val="{F6F2BD98-B33F-4B16-98C4-411788472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  <w:rPr>
      <w:rFonts w:ascii="Times New Roman" w:hAnsi="Times New Roman"/>
      <w:sz w:val="24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E47607C-8C25-4AE9-869D-B28819424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gho wer</cp:lastModifiedBy>
  <cp:revision>4</cp:revision>
  <dcterms:created xsi:type="dcterms:W3CDTF">2013-12-23T23:15:00Z</dcterms:created>
  <dcterms:modified xsi:type="dcterms:W3CDTF">2025-04-21T15:47:00Z</dcterms:modified>
  <cp:category/>
</cp:coreProperties>
</file>